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p>
    <w:p>
      <w:pPr>
        <w:spacing w:before="0" w:after="0"/>
        <w:jc w:val="center"/>
      </w:pPr>
      <w:r>
        <w:rPr>
          <w:rFonts w:ascii="Times New Roman" w:eastAsia="Times New Roman" w:hAnsi="Times New Roman" w:cs="Times New Roman"/>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pP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8</w:t>
      </w:r>
      <w:r>
        <w:rPr>
          <w:rFonts w:ascii="Times New Roman" w:eastAsia="Times New Roman" w:hAnsi="Times New Roman" w:cs="Times New Roman"/>
        </w:rPr>
        <w:t xml:space="preserve"> мая</w:t>
      </w:r>
      <w:r>
        <w:rPr>
          <w:rFonts w:ascii="Times New Roman" w:eastAsia="Times New Roman" w:hAnsi="Times New Roman" w:cs="Times New Roman"/>
        </w:rPr>
        <w:t xml:space="preserve"> 2026</w:t>
      </w:r>
      <w:r>
        <w:rPr>
          <w:rFonts w:ascii="Times New Roman" w:eastAsia="Times New Roman" w:hAnsi="Times New Roman" w:cs="Times New Roman"/>
        </w:rPr>
        <w:t xml:space="preserve"> года</w:t>
      </w:r>
    </w:p>
    <w:p>
      <w:pPr>
        <w:spacing w:before="0" w:after="0"/>
        <w:ind w:firstLine="709"/>
        <w:jc w:val="both"/>
      </w:pPr>
    </w:p>
    <w:p>
      <w:pPr>
        <w:spacing w:before="0" w:after="0"/>
        <w:ind w:firstLine="720"/>
        <w:jc w:val="both"/>
      </w:pPr>
      <w:r>
        <w:rPr>
          <w:rFonts w:ascii="Times New Roman" w:eastAsia="Times New Roman" w:hAnsi="Times New Roman" w:cs="Times New Roman"/>
        </w:rPr>
        <w:t>М</w:t>
      </w:r>
      <w:r>
        <w:rPr>
          <w:rFonts w:ascii="Times New Roman" w:eastAsia="Times New Roman" w:hAnsi="Times New Roman" w:cs="Times New Roman"/>
        </w:rPr>
        <w:t>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rPr>
        <w:t>ого округа - Югры Миненко Юлия Борисовна,</w:t>
      </w:r>
    </w:p>
    <w:p>
      <w:pPr>
        <w:spacing w:before="0" w:after="0"/>
        <w:ind w:firstLine="720"/>
        <w:jc w:val="both"/>
      </w:pPr>
      <w:r>
        <w:rPr>
          <w:rFonts w:ascii="Times New Roman" w:eastAsia="Times New Roman" w:hAnsi="Times New Roman" w:cs="Times New Roman"/>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rPr>
        <w:t xml:space="preserve">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ул.Ленина</w:t>
      </w:r>
      <w:r>
        <w:rPr>
          <w:rFonts w:ascii="Times New Roman" w:eastAsia="Times New Roman" w:hAnsi="Times New Roman" w:cs="Times New Roman"/>
        </w:rPr>
        <w:t xml:space="preserve"> д.87/1 </w:t>
      </w:r>
      <w:r>
        <w:rPr>
          <w:rFonts w:ascii="Times New Roman" w:eastAsia="Times New Roman" w:hAnsi="Times New Roman" w:cs="Times New Roman"/>
        </w:rPr>
        <w:t xml:space="preserve">дело об административном правонарушении, возбужденное по ч.1 ст.12.26 КоАП РФ в отношении </w:t>
      </w:r>
    </w:p>
    <w:p>
      <w:pPr>
        <w:spacing w:before="0" w:after="0"/>
        <w:ind w:firstLine="720"/>
        <w:jc w:val="both"/>
      </w:pPr>
      <w:r>
        <w:rPr>
          <w:rFonts w:ascii="Times New Roman" w:eastAsia="Times New Roman" w:hAnsi="Times New Roman" w:cs="Times New Roman"/>
        </w:rPr>
        <w:t>Исмаилова</w:t>
      </w:r>
      <w:r>
        <w:rPr>
          <w:rFonts w:ascii="Times New Roman" w:eastAsia="Times New Roman" w:hAnsi="Times New Roman" w:cs="Times New Roman"/>
        </w:rPr>
        <w:t xml:space="preserve"> </w:t>
      </w:r>
      <w:r>
        <w:rPr>
          <w:rFonts w:ascii="Times New Roman" w:eastAsia="Times New Roman" w:hAnsi="Times New Roman" w:cs="Times New Roman"/>
        </w:rPr>
        <w:t>Захида</w:t>
      </w:r>
      <w:r>
        <w:rPr>
          <w:rFonts w:ascii="Times New Roman" w:eastAsia="Times New Roman" w:hAnsi="Times New Roman" w:cs="Times New Roman"/>
        </w:rPr>
        <w:t xml:space="preserve"> </w:t>
      </w:r>
      <w:r>
        <w:rPr>
          <w:rFonts w:ascii="Times New Roman" w:eastAsia="Times New Roman" w:hAnsi="Times New Roman" w:cs="Times New Roman"/>
        </w:rPr>
        <w:t>Вахидовича</w:t>
      </w:r>
      <w:r>
        <w:rPr>
          <w:rFonts w:ascii="Times New Roman" w:eastAsia="Times New Roman" w:hAnsi="Times New Roman" w:cs="Times New Roman"/>
        </w:rPr>
        <w:t xml:space="preserve">, </w:t>
      </w:r>
      <w:r>
        <w:rPr>
          <w:rStyle w:val="cat-UserDefinedgrp-35rplc-9"/>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работающего,</w:t>
      </w:r>
      <w:r>
        <w:rPr>
          <w:rFonts w:ascii="Times New Roman" w:eastAsia="Times New Roman" w:hAnsi="Times New Roman" w:cs="Times New Roman"/>
        </w:rPr>
        <w:t xml:space="preserve">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к административной ответственности,</w:t>
      </w:r>
    </w:p>
    <w:p>
      <w:pPr>
        <w:spacing w:before="0" w:after="0"/>
        <w:ind w:firstLine="720"/>
        <w:jc w:val="both"/>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8"/>
        <w:jc w:val="both"/>
      </w:pPr>
      <w:r>
        <w:rPr>
          <w:rFonts w:ascii="Times New Roman" w:eastAsia="Times New Roman" w:hAnsi="Times New Roman" w:cs="Times New Roman"/>
        </w:rPr>
        <w:t>Исмаилов З.В.</w:t>
      </w:r>
      <w:r>
        <w:rPr>
          <w:rFonts w:ascii="Times New Roman" w:eastAsia="Times New Roman" w:hAnsi="Times New Roman" w:cs="Times New Roman"/>
        </w:rPr>
        <w:t xml:space="preserve"> </w:t>
      </w:r>
      <w:r>
        <w:rPr>
          <w:rFonts w:ascii="Times New Roman" w:eastAsia="Times New Roman" w:hAnsi="Times New Roman" w:cs="Times New Roman"/>
        </w:rPr>
        <w:t>25.02.2026</w:t>
      </w:r>
      <w:r>
        <w:rPr>
          <w:rFonts w:ascii="Times New Roman" w:eastAsia="Times New Roman" w:hAnsi="Times New Roman" w:cs="Times New Roman"/>
        </w:rPr>
        <w:t xml:space="preserve"> в </w:t>
      </w:r>
      <w:r>
        <w:rPr>
          <w:rFonts w:ascii="Times New Roman" w:eastAsia="Times New Roman" w:hAnsi="Times New Roman" w:cs="Times New Roman"/>
        </w:rPr>
        <w:t>21</w:t>
      </w:r>
      <w:r>
        <w:rPr>
          <w:rFonts w:ascii="Times New Roman" w:eastAsia="Times New Roman" w:hAnsi="Times New Roman" w:cs="Times New Roman"/>
        </w:rPr>
        <w:t>:</w:t>
      </w:r>
      <w:r>
        <w:rPr>
          <w:rFonts w:ascii="Times New Roman" w:eastAsia="Times New Roman" w:hAnsi="Times New Roman" w:cs="Times New Roman"/>
        </w:rPr>
        <w:t>30</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ул.</w:t>
      </w:r>
      <w:r>
        <w:rPr>
          <w:rFonts w:ascii="Times New Roman" w:eastAsia="Times New Roman" w:hAnsi="Times New Roman" w:cs="Times New Roman"/>
        </w:rPr>
        <w:t>Энгельса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правлял транспортным средством-</w:t>
      </w:r>
      <w:r>
        <w:rPr>
          <w:rFonts w:ascii="Times New Roman" w:eastAsia="Times New Roman" w:hAnsi="Times New Roman" w:cs="Times New Roman"/>
        </w:rPr>
        <w:t xml:space="preserve">автомобилем марки </w:t>
      </w:r>
      <w:r>
        <w:rPr>
          <w:rFonts w:ascii="Times New Roman" w:eastAsia="Times New Roman" w:hAnsi="Times New Roman" w:cs="Times New Roman"/>
        </w:rPr>
        <w:t>«</w:t>
      </w:r>
      <w:r>
        <w:rPr>
          <w:rStyle w:val="cat-UserDefinedgrp-36rplc-17"/>
          <w:rFonts w:ascii="Times New Roman" w:eastAsia="Times New Roman" w:hAnsi="Times New Roman" w:cs="Times New Roman"/>
        </w:rPr>
        <w:t>...</w:t>
      </w:r>
      <w:r>
        <w:rPr>
          <w:rFonts w:ascii="Times New Roman" w:eastAsia="Times New Roman" w:hAnsi="Times New Roman" w:cs="Times New Roman"/>
        </w:rPr>
        <w:t xml:space="preserve"> Е200</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знак </w:t>
      </w:r>
      <w:r>
        <w:rPr>
          <w:rStyle w:val="cat-UserDefinedgrp-37rplc-18"/>
          <w:rFonts w:ascii="Times New Roman" w:eastAsia="Times New Roman" w:hAnsi="Times New Roman" w:cs="Times New Roman"/>
        </w:rPr>
        <w:t>...</w:t>
      </w:r>
      <w:r>
        <w:rPr>
          <w:rFonts w:ascii="Times New Roman" w:eastAsia="Times New Roman" w:hAnsi="Times New Roman" w:cs="Times New Roman"/>
        </w:rPr>
        <w:t xml:space="preserve"> 45 рег.</w:t>
      </w:r>
      <w:r>
        <w:rPr>
          <w:rFonts w:ascii="Times New Roman" w:eastAsia="Times New Roman" w:hAnsi="Times New Roman" w:cs="Times New Roman"/>
        </w:rPr>
        <w:t xml:space="preserve"> </w:t>
      </w:r>
      <w:r>
        <w:rPr>
          <w:rFonts w:ascii="Times New Roman" w:eastAsia="Times New Roman" w:hAnsi="Times New Roman" w:cs="Times New Roman"/>
        </w:rPr>
        <w:t xml:space="preserve">с </w:t>
      </w:r>
      <w:r>
        <w:rPr>
          <w:rFonts w:ascii="Times New Roman" w:eastAsia="Times New Roman" w:hAnsi="Times New Roman" w:cs="Times New Roman"/>
        </w:rPr>
        <w:t>такими признаками</w:t>
      </w:r>
      <w:r>
        <w:rPr>
          <w:rFonts w:ascii="Times New Roman" w:eastAsia="Times New Roman" w:hAnsi="Times New Roman" w:cs="Times New Roman"/>
        </w:rPr>
        <w:t xml:space="preserve"> опьянения</w:t>
      </w:r>
      <w:r>
        <w:rPr>
          <w:rFonts w:ascii="Times New Roman" w:eastAsia="Times New Roman" w:hAnsi="Times New Roman" w:cs="Times New Roman"/>
        </w:rPr>
        <w:t xml:space="preserve"> как</w:t>
      </w:r>
      <w:r>
        <w:rPr>
          <w:rFonts w:ascii="Times New Roman" w:eastAsia="Times New Roman" w:hAnsi="Times New Roman" w:cs="Times New Roman"/>
        </w:rPr>
        <w:t xml:space="preserve"> </w:t>
      </w:r>
      <w:r>
        <w:rPr>
          <w:rFonts w:ascii="Times New Roman" w:eastAsia="Times New Roman" w:hAnsi="Times New Roman" w:cs="Times New Roman"/>
        </w:rPr>
        <w:t>резкое изменение кожных покровов лица и поведение, не соответствующее обстановке</w:t>
      </w:r>
      <w:r>
        <w:rPr>
          <w:rFonts w:ascii="Times New Roman" w:eastAsia="Times New Roman" w:hAnsi="Times New Roman" w:cs="Times New Roman"/>
        </w:rPr>
        <w:t xml:space="preserve">, </w:t>
      </w:r>
      <w:r>
        <w:rPr>
          <w:rFonts w:ascii="Times New Roman" w:eastAsia="Times New Roman" w:hAnsi="Times New Roman" w:cs="Times New Roman"/>
        </w:rPr>
        <w:t>25.02.2026</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22</w:t>
      </w:r>
      <w:r>
        <w:rPr>
          <w:rFonts w:ascii="Times New Roman" w:eastAsia="Times New Roman" w:hAnsi="Times New Roman" w:cs="Times New Roman"/>
        </w:rPr>
        <w:t>:</w:t>
      </w:r>
      <w:r>
        <w:rPr>
          <w:rFonts w:ascii="Times New Roman" w:eastAsia="Times New Roman" w:hAnsi="Times New Roman" w:cs="Times New Roman"/>
        </w:rPr>
        <w:t>03</w:t>
      </w:r>
      <w:r>
        <w:rPr>
          <w:rFonts w:ascii="Times New Roman" w:eastAsia="Times New Roman" w:hAnsi="Times New Roman" w:cs="Times New Roman"/>
        </w:rPr>
        <w:t xml:space="preserve">, находясь </w:t>
      </w:r>
      <w:r>
        <w:rPr>
          <w:rFonts w:ascii="Times New Roman" w:eastAsia="Times New Roman" w:hAnsi="Times New Roman" w:cs="Times New Roman"/>
        </w:rPr>
        <w:t xml:space="preserve">в районе дома </w:t>
      </w:r>
      <w:r>
        <w:rPr>
          <w:rFonts w:ascii="Times New Roman" w:eastAsia="Times New Roman" w:hAnsi="Times New Roman" w:cs="Times New Roman"/>
        </w:rPr>
        <w:t xml:space="preserve">№3 по </w:t>
      </w:r>
      <w:r>
        <w:rPr>
          <w:rFonts w:ascii="Times New Roman" w:eastAsia="Times New Roman" w:hAnsi="Times New Roman" w:cs="Times New Roman"/>
        </w:rPr>
        <w:t>ул.Энгельса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Правил дорожного движения, утвержденных постановлением Правительства Российской Федерации от 23.10.1993 №1090 (далее -ПДД РФ), при этом действия </w:t>
      </w:r>
      <w:r>
        <w:rPr>
          <w:rFonts w:ascii="Times New Roman" w:eastAsia="Times New Roman" w:hAnsi="Times New Roman" w:cs="Times New Roman"/>
        </w:rPr>
        <w:t>Исмаилова</w:t>
      </w:r>
      <w:r>
        <w:rPr>
          <w:rFonts w:ascii="Times New Roman" w:eastAsia="Times New Roman" w:hAnsi="Times New Roman" w:cs="Times New Roman"/>
        </w:rPr>
        <w:t xml:space="preserve"> З.В.</w:t>
      </w:r>
      <w:r>
        <w:rPr>
          <w:rFonts w:ascii="Times New Roman" w:eastAsia="Times New Roman" w:hAnsi="Times New Roman" w:cs="Times New Roman"/>
        </w:rPr>
        <w:t xml:space="preserve"> </w:t>
      </w:r>
      <w:r>
        <w:rPr>
          <w:rFonts w:ascii="Times New Roman" w:eastAsia="Times New Roman" w:hAnsi="Times New Roman" w:cs="Times New Roman"/>
        </w:rPr>
        <w:t>не содержат уголовно наказуемого деяния.</w:t>
      </w:r>
    </w:p>
    <w:p>
      <w:pPr>
        <w:spacing w:before="0" w:after="0"/>
        <w:ind w:firstLine="709"/>
        <w:jc w:val="both"/>
      </w:pPr>
      <w:r>
        <w:rPr>
          <w:rFonts w:ascii="Times New Roman" w:eastAsia="Times New Roman" w:hAnsi="Times New Roman" w:cs="Times New Roman"/>
        </w:rPr>
        <w:t>Исмаилов З.В. в судебное заседание не явился, о месте и времени судебного заседания извещен надлежащим образом посредством получения СМС-уведомления 17.04.2026, об отложении судебного заседания не ходатайствовал.</w:t>
      </w:r>
    </w:p>
    <w:p>
      <w:pPr>
        <w:spacing w:before="0" w:after="0"/>
        <w:ind w:firstLine="709"/>
        <w:jc w:val="both"/>
      </w:pPr>
      <w:r>
        <w:rPr>
          <w:rFonts w:ascii="Times New Roman" w:eastAsia="Times New Roman" w:hAnsi="Times New Roman" w:cs="Times New Roman"/>
        </w:rPr>
        <w:t xml:space="preserve">Мировой судья, руководствуясь ч.2 ст.25.1 КоАП РФ, счел возможным рассмотреть дело об административном правонарушении в отсутствии </w:t>
      </w:r>
      <w:r>
        <w:rPr>
          <w:rFonts w:ascii="Times New Roman" w:eastAsia="Times New Roman" w:hAnsi="Times New Roman" w:cs="Times New Roman"/>
        </w:rPr>
        <w:t>Исмаилова</w:t>
      </w:r>
      <w:r>
        <w:rPr>
          <w:rFonts w:ascii="Times New Roman" w:eastAsia="Times New Roman" w:hAnsi="Times New Roman" w:cs="Times New Roman"/>
        </w:rPr>
        <w:t xml:space="preserve"> З.В.</w:t>
      </w:r>
    </w:p>
    <w:p>
      <w:pPr>
        <w:spacing w:before="0" w:after="0"/>
        <w:ind w:firstLine="709"/>
        <w:jc w:val="both"/>
      </w:pPr>
      <w:r>
        <w:rPr>
          <w:rFonts w:ascii="Times New Roman" w:eastAsia="Times New Roman" w:hAnsi="Times New Roman" w:cs="Times New Roman"/>
        </w:rPr>
        <w:t>И</w:t>
      </w:r>
      <w:r>
        <w:rPr>
          <w:rFonts w:ascii="Times New Roman" w:eastAsia="Times New Roman" w:hAnsi="Times New Roman" w:cs="Times New Roman"/>
        </w:rPr>
        <w:t>зучив письменные материалы дела, видеозапись, представленную на оптическом диске, мировой судья пришел к следующему.</w:t>
      </w:r>
    </w:p>
    <w:p>
      <w:pPr>
        <w:spacing w:before="0" w:after="0"/>
        <w:ind w:firstLine="709"/>
        <w:jc w:val="both"/>
      </w:pPr>
      <w:r>
        <w:rPr>
          <w:rFonts w:ascii="Times New Roman" w:eastAsia="Times New Roman" w:hAnsi="Times New Roman" w:cs="Times New Roman"/>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pPr>
      <w:r>
        <w:rPr>
          <w:rFonts w:ascii="Times New Roman" w:eastAsia="Times New Roman" w:hAnsi="Times New Roman" w:cs="Times New Roman"/>
        </w:rPr>
        <w:t xml:space="preserve">Объективная сторона правонарушения, предусмотренного ч.1 ст.12.26 КоАП РФ, характеризуется действием и выражается в отказе </w:t>
      </w:r>
      <w:r>
        <w:rPr>
          <w:rFonts w:ascii="Times New Roman" w:eastAsia="Times New Roman" w:hAnsi="Times New Roman" w:cs="Times New Roman"/>
        </w:rPr>
        <w:t>Исмаилова</w:t>
      </w:r>
      <w:r>
        <w:rPr>
          <w:rFonts w:ascii="Times New Roman" w:eastAsia="Times New Roman" w:hAnsi="Times New Roman" w:cs="Times New Roman"/>
        </w:rPr>
        <w:t xml:space="preserve"> З.В.</w:t>
      </w:r>
      <w:r>
        <w:rPr>
          <w:rFonts w:ascii="Times New Roman" w:eastAsia="Times New Roman" w:hAnsi="Times New Roman" w:cs="Times New Roman"/>
        </w:rPr>
        <w:t xml:space="preserve"> </w:t>
      </w:r>
      <w:r>
        <w:rPr>
          <w:rFonts w:ascii="Times New Roman" w:eastAsia="Times New Roman" w:hAnsi="Times New Roman" w:cs="Times New Roman"/>
        </w:rPr>
        <w:t>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rPr>
        <w:t>вован</w:t>
      </w:r>
      <w:r>
        <w:rPr>
          <w:rFonts w:ascii="Times New Roman" w:eastAsia="Times New Roman" w:hAnsi="Times New Roman" w:cs="Times New Roman"/>
        </w:rPr>
        <w:t xml:space="preserve">ия на состояние опьянения, данный отказ зафиксирован в протоколе о направлении на медицинское освидетельствование серии </w:t>
      </w:r>
      <w:r>
        <w:rPr>
          <w:rFonts w:ascii="Times New Roman" w:eastAsia="Times New Roman" w:hAnsi="Times New Roman" w:cs="Times New Roman"/>
        </w:rPr>
        <w:t>86</w:t>
      </w:r>
      <w:r>
        <w:rPr>
          <w:rFonts w:ascii="Times New Roman" w:eastAsia="Times New Roman" w:hAnsi="Times New Roman" w:cs="Times New Roman"/>
        </w:rPr>
        <w:t>НП</w:t>
      </w:r>
      <w:r>
        <w:rPr>
          <w:rFonts w:ascii="Times New Roman" w:eastAsia="Times New Roman" w:hAnsi="Times New Roman" w:cs="Times New Roman"/>
        </w:rPr>
        <w:t xml:space="preserve"> №</w:t>
      </w:r>
      <w:r>
        <w:rPr>
          <w:rFonts w:ascii="Times New Roman" w:eastAsia="Times New Roman" w:hAnsi="Times New Roman" w:cs="Times New Roman"/>
        </w:rPr>
        <w:t>046779 от 25.02.2026</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pPr>
      <w:r>
        <w:rPr>
          <w:rFonts w:ascii="Times New Roman" w:eastAsia="Times New Roman" w:hAnsi="Times New Roman" w:cs="Times New Roman"/>
        </w:rPr>
        <w:t>Согласно п</w:t>
      </w:r>
      <w:r>
        <w:rPr>
          <w:rFonts w:ascii="Times New Roman" w:eastAsia="Times New Roman" w:hAnsi="Times New Roman" w:cs="Times New Roman"/>
        </w:rPr>
        <w:t>.</w:t>
      </w:r>
      <w:r>
        <w:rPr>
          <w:rFonts w:ascii="Times New Roman" w:eastAsia="Times New Roman" w:hAnsi="Times New Roman" w:cs="Times New Roman"/>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pPr>
      <w:r>
        <w:rPr>
          <w:rFonts w:ascii="Times New Roman" w:eastAsia="Times New Roman" w:hAnsi="Times New Roman" w:cs="Times New Roman"/>
        </w:rPr>
        <w:t>В силу</w:t>
      </w:r>
      <w:r>
        <w:rPr>
          <w:rFonts w:ascii="Times New Roman" w:eastAsia="Times New Roman" w:hAnsi="Times New Roman" w:cs="Times New Roman"/>
        </w:rPr>
        <w:t xml:space="preserve">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pPr>
      <w:r>
        <w:rPr>
          <w:rFonts w:ascii="Times New Roman" w:eastAsia="Times New Roman" w:hAnsi="Times New Roman" w:cs="Times New Roman"/>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rPr>
        <w:t xml:space="preserve">при наличии </w:t>
      </w:r>
      <w:hyperlink w:anchor="sub_103" w:history="1">
        <w:r>
          <w:rPr>
            <w:rFonts w:ascii="Times New Roman" w:eastAsia="Times New Roman" w:hAnsi="Times New Roman" w:cs="Times New Roman"/>
            <w:color w:val="0000EE"/>
          </w:rPr>
          <w:t>достаточных оснований</w:t>
        </w:r>
      </w:hyperlink>
      <w:r>
        <w:rPr>
          <w:rFonts w:ascii="Times New Roman" w:eastAsia="Times New Roman" w:hAnsi="Times New Roman" w:cs="Times New Roman"/>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rPr>
        <w:t>при отказе от прохождения освидетельствования на состояние алкогольного опьянения</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Исмаилова</w:t>
      </w:r>
      <w:r>
        <w:rPr>
          <w:rFonts w:ascii="Times New Roman" w:eastAsia="Times New Roman" w:hAnsi="Times New Roman" w:cs="Times New Roman"/>
        </w:rPr>
        <w:t xml:space="preserve"> З.В.</w:t>
      </w:r>
      <w:r>
        <w:rPr>
          <w:rFonts w:ascii="Times New Roman" w:eastAsia="Times New Roman" w:hAnsi="Times New Roman" w:cs="Times New Roman"/>
        </w:rPr>
        <w:t xml:space="preserve"> </w:t>
      </w:r>
      <w:r>
        <w:rPr>
          <w:rFonts w:ascii="Times New Roman" w:eastAsia="Times New Roman" w:hAnsi="Times New Roman" w:cs="Times New Roman"/>
        </w:rPr>
        <w:t>в отказе</w:t>
      </w:r>
      <w:r>
        <w:rPr>
          <w:rFonts w:ascii="Times New Roman" w:eastAsia="Times New Roman" w:hAnsi="Times New Roman" w:cs="Times New Roman"/>
        </w:rPr>
        <w:t xml:space="preserve"> от прохождения медицинского освидетельствования на состояние опьянения подтверждается исследованными судом доказательствами, а именно,</w:t>
      </w:r>
    </w:p>
    <w:p>
      <w:pPr>
        <w:spacing w:before="0" w:after="0"/>
        <w:ind w:firstLine="709"/>
        <w:jc w:val="both"/>
      </w:pPr>
      <w:r>
        <w:rPr>
          <w:rFonts w:ascii="Times New Roman" w:eastAsia="Times New Roman" w:hAnsi="Times New Roman" w:cs="Times New Roman"/>
        </w:rPr>
        <w:t xml:space="preserve">-протоколом об административном правонарушении серии </w:t>
      </w:r>
      <w:r>
        <w:rPr>
          <w:rFonts w:ascii="Times New Roman" w:eastAsia="Times New Roman" w:hAnsi="Times New Roman" w:cs="Times New Roman"/>
        </w:rPr>
        <w:t>86хм</w:t>
      </w:r>
      <w:r>
        <w:rPr>
          <w:rFonts w:ascii="Times New Roman" w:eastAsia="Times New Roman" w:hAnsi="Times New Roman" w:cs="Times New Roman"/>
        </w:rPr>
        <w:t xml:space="preserve"> №</w:t>
      </w:r>
      <w:r>
        <w:rPr>
          <w:rFonts w:ascii="Times New Roman" w:eastAsia="Times New Roman" w:hAnsi="Times New Roman" w:cs="Times New Roman"/>
        </w:rPr>
        <w:t>699855 от 25.02.2026</w:t>
      </w:r>
      <w:r>
        <w:rPr>
          <w:rFonts w:ascii="Times New Roman" w:eastAsia="Times New Roman" w:hAnsi="Times New Roman" w:cs="Times New Roman"/>
        </w:rPr>
        <w:t xml:space="preserve">, составленным с участием </w:t>
      </w:r>
      <w:r>
        <w:rPr>
          <w:rFonts w:ascii="Times New Roman" w:eastAsia="Times New Roman" w:hAnsi="Times New Roman" w:cs="Times New Roman"/>
        </w:rPr>
        <w:t>Исмаилова</w:t>
      </w:r>
      <w:r>
        <w:rPr>
          <w:rFonts w:ascii="Times New Roman" w:eastAsia="Times New Roman" w:hAnsi="Times New Roman" w:cs="Times New Roman"/>
        </w:rPr>
        <w:t xml:space="preserve"> З.В.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-протоколом серии </w:t>
      </w:r>
      <w:r>
        <w:rPr>
          <w:rFonts w:ascii="Times New Roman" w:eastAsia="Times New Roman" w:hAnsi="Times New Roman" w:cs="Times New Roman"/>
        </w:rPr>
        <w:t>86пк №</w:t>
      </w:r>
      <w:r>
        <w:rPr>
          <w:rFonts w:ascii="Times New Roman" w:eastAsia="Times New Roman" w:hAnsi="Times New Roman" w:cs="Times New Roman"/>
        </w:rPr>
        <w:t>095891 от 25.02.2026</w:t>
      </w:r>
      <w:r>
        <w:rPr>
          <w:rFonts w:ascii="Times New Roman" w:eastAsia="Times New Roman" w:hAnsi="Times New Roman" w:cs="Times New Roman"/>
        </w:rPr>
        <w:t xml:space="preserve"> </w:t>
      </w:r>
      <w:r>
        <w:rPr>
          <w:rFonts w:ascii="Times New Roman" w:eastAsia="Times New Roman" w:hAnsi="Times New Roman" w:cs="Times New Roman"/>
        </w:rPr>
        <w:t xml:space="preserve">об отстранении </w:t>
      </w:r>
      <w:r>
        <w:rPr>
          <w:rFonts w:ascii="Times New Roman" w:eastAsia="Times New Roman" w:hAnsi="Times New Roman" w:cs="Times New Roman"/>
        </w:rPr>
        <w:t>Исмаилова</w:t>
      </w:r>
      <w:r>
        <w:rPr>
          <w:rFonts w:ascii="Times New Roman" w:eastAsia="Times New Roman" w:hAnsi="Times New Roman" w:cs="Times New Roman"/>
        </w:rPr>
        <w:t xml:space="preserve"> З.В.</w:t>
      </w:r>
      <w:r>
        <w:rPr>
          <w:rFonts w:ascii="Times New Roman" w:eastAsia="Times New Roman" w:hAnsi="Times New Roman" w:cs="Times New Roman"/>
        </w:rPr>
        <w:t xml:space="preserve"> от уп</w:t>
      </w:r>
      <w:r>
        <w:rPr>
          <w:rFonts w:ascii="Times New Roman" w:eastAsia="Times New Roman" w:hAnsi="Times New Roman" w:cs="Times New Roman"/>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Fonts w:ascii="Times New Roman" w:eastAsia="Times New Roman" w:hAnsi="Times New Roman" w:cs="Times New Roman"/>
        </w:rPr>
        <w:t>Исмаилов З.В.</w:t>
      </w:r>
      <w:r>
        <w:rPr>
          <w:rFonts w:ascii="Times New Roman" w:eastAsia="Times New Roman" w:hAnsi="Times New Roman" w:cs="Times New Roman"/>
        </w:rPr>
        <w:t xml:space="preserve"> находится в состоянии опьянения (</w:t>
      </w:r>
      <w:r>
        <w:rPr>
          <w:rFonts w:ascii="Times New Roman" w:eastAsia="Times New Roman" w:hAnsi="Times New Roman" w:cs="Times New Roman"/>
        </w:rPr>
        <w:t>резкое изменение кожных покровов лица и</w:t>
      </w:r>
      <w:r>
        <w:rPr>
          <w:rFonts w:ascii="Times New Roman" w:eastAsia="Times New Roman" w:hAnsi="Times New Roman" w:cs="Times New Roman"/>
        </w:rPr>
        <w:t xml:space="preserve"> поведение, не соответствующее обстановке</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w:t>
      </w:r>
      <w:r>
        <w:rPr>
          <w:rFonts w:ascii="Times New Roman" w:eastAsia="Times New Roman" w:hAnsi="Times New Roman" w:cs="Times New Roman"/>
        </w:rPr>
        <w:t>актом</w:t>
      </w:r>
      <w:r>
        <w:rPr>
          <w:rFonts w:ascii="Times New Roman" w:eastAsia="Times New Roman" w:hAnsi="Times New Roman" w:cs="Times New Roman"/>
        </w:rPr>
        <w:t xml:space="preserve"> освидетельствования на состояние алкогольного опьянения серии 86ГП №</w:t>
      </w:r>
      <w:r>
        <w:rPr>
          <w:rFonts w:ascii="Times New Roman" w:eastAsia="Times New Roman" w:hAnsi="Times New Roman" w:cs="Times New Roman"/>
        </w:rPr>
        <w:t>082529 от 25.02.2026</w:t>
      </w:r>
      <w:r>
        <w:rPr>
          <w:rFonts w:ascii="Times New Roman" w:eastAsia="Times New Roman" w:hAnsi="Times New Roman" w:cs="Times New Roman"/>
        </w:rPr>
        <w:t xml:space="preserve">, </w:t>
      </w:r>
      <w:r>
        <w:rPr>
          <w:rFonts w:ascii="Times New Roman" w:eastAsia="Times New Roman" w:hAnsi="Times New Roman" w:cs="Times New Roman"/>
        </w:rPr>
        <w:t xml:space="preserve">с бумажным носителем </w:t>
      </w:r>
      <w:r>
        <w:rPr>
          <w:rFonts w:ascii="Times New Roman" w:eastAsia="Times New Roman" w:hAnsi="Times New Roman" w:cs="Times New Roman"/>
        </w:rPr>
        <w:t>результатов</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 xml:space="preserve">согласно которому </w:t>
      </w:r>
      <w:r>
        <w:rPr>
          <w:rFonts w:ascii="Times New Roman" w:eastAsia="Times New Roman" w:hAnsi="Times New Roman" w:cs="Times New Roman"/>
        </w:rPr>
        <w:t>Исмаилов З.В.</w:t>
      </w:r>
      <w:r>
        <w:rPr>
          <w:rFonts w:ascii="Times New Roman" w:eastAsia="Times New Roman" w:hAnsi="Times New Roman" w:cs="Times New Roman"/>
        </w:rPr>
        <w:t xml:space="preserve"> </w:t>
      </w:r>
      <w:r>
        <w:rPr>
          <w:rFonts w:ascii="Times New Roman" w:eastAsia="Times New Roman" w:hAnsi="Times New Roman" w:cs="Times New Roman"/>
        </w:rPr>
        <w:t>отказался пройти освидетельствование на состояние алкогольного опьянения;</w:t>
      </w:r>
    </w:p>
    <w:p>
      <w:pPr>
        <w:spacing w:before="0" w:after="0"/>
        <w:ind w:firstLine="708"/>
        <w:jc w:val="both"/>
      </w:pPr>
      <w:r>
        <w:rPr>
          <w:rFonts w:ascii="Times New Roman" w:eastAsia="Times New Roman" w:hAnsi="Times New Roman" w:cs="Times New Roman"/>
        </w:rPr>
        <w:t xml:space="preserve">-протоколом о направлении </w:t>
      </w:r>
      <w:r>
        <w:rPr>
          <w:rFonts w:ascii="Times New Roman" w:eastAsia="Times New Roman" w:hAnsi="Times New Roman" w:cs="Times New Roman"/>
        </w:rPr>
        <w:t>Исмаилова</w:t>
      </w:r>
      <w:r>
        <w:rPr>
          <w:rFonts w:ascii="Times New Roman" w:eastAsia="Times New Roman" w:hAnsi="Times New Roman" w:cs="Times New Roman"/>
        </w:rPr>
        <w:t xml:space="preserve"> З.В.</w:t>
      </w:r>
      <w:r>
        <w:rPr>
          <w:rFonts w:ascii="Times New Roman" w:eastAsia="Times New Roman" w:hAnsi="Times New Roman" w:cs="Times New Roman"/>
        </w:rPr>
        <w:t xml:space="preserve"> на медицинское освидетельс</w:t>
      </w:r>
      <w:r>
        <w:rPr>
          <w:rFonts w:ascii="Times New Roman" w:eastAsia="Times New Roman" w:hAnsi="Times New Roman" w:cs="Times New Roman"/>
        </w:rPr>
        <w:t xml:space="preserve">твование на состояние опьянения серии </w:t>
      </w:r>
      <w:r>
        <w:rPr>
          <w:rFonts w:ascii="Times New Roman" w:eastAsia="Times New Roman" w:hAnsi="Times New Roman" w:cs="Times New Roman"/>
        </w:rPr>
        <w:t>86НП №</w:t>
      </w:r>
      <w:r>
        <w:rPr>
          <w:rFonts w:ascii="Times New Roman" w:eastAsia="Times New Roman" w:hAnsi="Times New Roman" w:cs="Times New Roman"/>
        </w:rPr>
        <w:t>046779 от 25.02.2026</w:t>
      </w:r>
      <w:r>
        <w:rPr>
          <w:rFonts w:ascii="Times New Roman" w:eastAsia="Times New Roman" w:hAnsi="Times New Roman" w:cs="Times New Roman"/>
        </w:rPr>
        <w:t>,</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Исмаилов З.В.</w:t>
      </w:r>
      <w:r>
        <w:rPr>
          <w:rFonts w:ascii="Times New Roman" w:eastAsia="Times New Roman" w:hAnsi="Times New Roman" w:cs="Times New Roman"/>
        </w:rPr>
        <w:t xml:space="preserve"> </w:t>
      </w:r>
      <w:r>
        <w:rPr>
          <w:rFonts w:ascii="Times New Roman" w:eastAsia="Times New Roman" w:hAnsi="Times New Roman" w:cs="Times New Roman"/>
        </w:rPr>
        <w:t>отказался</w:t>
      </w:r>
      <w:r>
        <w:rPr>
          <w:rFonts w:ascii="Times New Roman" w:eastAsia="Times New Roman" w:hAnsi="Times New Roman" w:cs="Times New Roman"/>
        </w:rPr>
        <w:t xml:space="preserve"> пройти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рапортами</w:t>
      </w:r>
      <w:r>
        <w:rPr>
          <w:rFonts w:ascii="Times New Roman" w:eastAsia="Times New Roman" w:hAnsi="Times New Roman" w:cs="Times New Roman"/>
        </w:rPr>
        <w:t xml:space="preserve"> ИДПС </w:t>
      </w:r>
      <w:r>
        <w:rPr>
          <w:rFonts w:ascii="Times New Roman" w:eastAsia="Times New Roman" w:hAnsi="Times New Roman" w:cs="Times New Roman"/>
        </w:rPr>
        <w:t>ОГИБДД М</w:t>
      </w:r>
      <w:r>
        <w:rPr>
          <w:rFonts w:ascii="Times New Roman" w:eastAsia="Times New Roman" w:hAnsi="Times New Roman" w:cs="Times New Roman"/>
        </w:rPr>
        <w:t>О МВД России «Ханты-Мансийский»</w:t>
      </w:r>
      <w:r>
        <w:rPr>
          <w:rFonts w:ascii="Times New Roman" w:eastAsia="Times New Roman" w:hAnsi="Times New Roman" w:cs="Times New Roman"/>
        </w:rPr>
        <w:t xml:space="preserve"> </w:t>
      </w:r>
      <w:r>
        <w:rPr>
          <w:rFonts w:ascii="Times New Roman" w:eastAsia="Times New Roman" w:hAnsi="Times New Roman" w:cs="Times New Roman"/>
        </w:rPr>
        <w:t>Земерова</w:t>
      </w:r>
      <w:r>
        <w:rPr>
          <w:rFonts w:ascii="Times New Roman" w:eastAsia="Times New Roman" w:hAnsi="Times New Roman" w:cs="Times New Roman"/>
        </w:rPr>
        <w:t xml:space="preserve"> А.А. и </w:t>
      </w:r>
      <w:r>
        <w:rPr>
          <w:rFonts w:ascii="Times New Roman" w:eastAsia="Times New Roman" w:hAnsi="Times New Roman" w:cs="Times New Roman"/>
        </w:rPr>
        <w:t>Кунякова</w:t>
      </w:r>
      <w:r>
        <w:rPr>
          <w:rFonts w:ascii="Times New Roman" w:eastAsia="Times New Roman" w:hAnsi="Times New Roman" w:cs="Times New Roman"/>
        </w:rPr>
        <w:t xml:space="preserve"> С.Т. от 25.02.2026 </w:t>
      </w:r>
      <w:r>
        <w:rPr>
          <w:rFonts w:ascii="Times New Roman" w:eastAsia="Times New Roman" w:hAnsi="Times New Roman" w:cs="Times New Roman"/>
        </w:rPr>
        <w:t xml:space="preserve">по обстоятельствам отказа </w:t>
      </w:r>
      <w:r>
        <w:rPr>
          <w:rFonts w:ascii="Times New Roman" w:eastAsia="Times New Roman" w:hAnsi="Times New Roman" w:cs="Times New Roman"/>
        </w:rPr>
        <w:t>Исмаилова</w:t>
      </w:r>
      <w:r>
        <w:rPr>
          <w:rFonts w:ascii="Times New Roman" w:eastAsia="Times New Roman" w:hAnsi="Times New Roman" w:cs="Times New Roman"/>
        </w:rPr>
        <w:t xml:space="preserve"> З.В.</w:t>
      </w:r>
      <w:r>
        <w:rPr>
          <w:rFonts w:ascii="Times New Roman" w:eastAsia="Times New Roman" w:hAnsi="Times New Roman" w:cs="Times New Roman"/>
        </w:rPr>
        <w:t xml:space="preserve"> от прохождения медицинского освидетельствования на состояние опьянения;</w:t>
      </w:r>
    </w:p>
    <w:p>
      <w:pPr>
        <w:spacing w:before="0" w:after="0"/>
        <w:ind w:firstLine="709"/>
        <w:jc w:val="both"/>
      </w:pPr>
      <w:r>
        <w:rPr>
          <w:rFonts w:ascii="Times New Roman" w:eastAsia="Times New Roman" w:hAnsi="Times New Roman" w:cs="Times New Roman"/>
        </w:rPr>
        <w:t>-видеозаписью</w:t>
      </w:r>
      <w:r>
        <w:rPr>
          <w:rFonts w:ascii="Times New Roman" w:eastAsia="Times New Roman" w:hAnsi="Times New Roman" w:cs="Times New Roman"/>
        </w:rPr>
        <w:t xml:space="preserve"> правонарушения</w:t>
      </w:r>
      <w:r>
        <w:rPr>
          <w:rFonts w:ascii="Times New Roman" w:eastAsia="Times New Roman" w:hAnsi="Times New Roman" w:cs="Times New Roman"/>
        </w:rPr>
        <w:t xml:space="preserve">, содержащейся на </w:t>
      </w:r>
      <w:r>
        <w:rPr>
          <w:rFonts w:ascii="Times New Roman" w:eastAsia="Times New Roman" w:hAnsi="Times New Roman" w:cs="Times New Roman"/>
        </w:rPr>
        <w:t xml:space="preserve">оптическом диске </w:t>
      </w:r>
      <w:r>
        <w:rPr>
          <w:rFonts w:ascii="Times New Roman" w:eastAsia="Times New Roman" w:hAnsi="Times New Roman" w:cs="Times New Roman"/>
        </w:rPr>
        <w:t>CD</w:t>
      </w:r>
      <w:r>
        <w:rPr>
          <w:rFonts w:ascii="Times New Roman" w:eastAsia="Times New Roman" w:hAnsi="Times New Roman" w:cs="Times New Roman"/>
        </w:rPr>
        <w:t>-</w:t>
      </w:r>
      <w:r>
        <w:rPr>
          <w:rFonts w:ascii="Times New Roman" w:eastAsia="Times New Roman" w:hAnsi="Times New Roman" w:cs="Times New Roman"/>
        </w:rPr>
        <w:t>R</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pPr>
      <w:r>
        <w:rPr>
          <w:rFonts w:ascii="Times New Roman" w:eastAsia="Times New Roman" w:hAnsi="Times New Roman" w:cs="Times New Roman"/>
        </w:rPr>
        <w:t xml:space="preserve">С учетом изложенного, мировой судья считает вину </w:t>
      </w:r>
      <w:r>
        <w:rPr>
          <w:rFonts w:ascii="Times New Roman" w:eastAsia="Times New Roman" w:hAnsi="Times New Roman" w:cs="Times New Roman"/>
        </w:rPr>
        <w:t>Исмаилова</w:t>
      </w:r>
      <w:r>
        <w:rPr>
          <w:rFonts w:ascii="Times New Roman" w:eastAsia="Times New Roman" w:hAnsi="Times New Roman" w:cs="Times New Roman"/>
        </w:rPr>
        <w:t xml:space="preserve"> З.В.</w:t>
      </w:r>
      <w:r>
        <w:rPr>
          <w:rFonts w:ascii="Times New Roman" w:eastAsia="Times New Roman" w:hAnsi="Times New Roman" w:cs="Times New Roman"/>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pPr>
      <w:r>
        <w:rPr>
          <w:rFonts w:ascii="Times New Roman" w:eastAsia="Times New Roman" w:hAnsi="Times New Roman" w:cs="Times New Roman"/>
        </w:rPr>
        <w:t xml:space="preserve">Согласно </w:t>
      </w:r>
      <w:r>
        <w:rPr>
          <w:rFonts w:ascii="Times New Roman" w:eastAsia="Times New Roman" w:hAnsi="Times New Roman" w:cs="Times New Roman"/>
        </w:rPr>
        <w:t>материалам дела</w:t>
      </w:r>
      <w:r>
        <w:rPr>
          <w:rFonts w:ascii="Times New Roman" w:eastAsia="Times New Roman" w:hAnsi="Times New Roman" w:cs="Times New Roman"/>
        </w:rPr>
        <w:t xml:space="preserve"> </w:t>
      </w:r>
      <w:r>
        <w:rPr>
          <w:rFonts w:ascii="Times New Roman" w:eastAsia="Times New Roman" w:hAnsi="Times New Roman" w:cs="Times New Roman"/>
        </w:rPr>
        <w:t>Исмаилов З.В.</w:t>
      </w:r>
      <w:r>
        <w:rPr>
          <w:rFonts w:ascii="Times New Roman" w:eastAsia="Times New Roman" w:hAnsi="Times New Roman" w:cs="Times New Roman"/>
        </w:rPr>
        <w:t xml:space="preserve"> </w:t>
      </w:r>
      <w:r>
        <w:rPr>
          <w:rFonts w:ascii="Times New Roman" w:eastAsia="Times New Roman" w:hAnsi="Times New Roman" w:cs="Times New Roman"/>
        </w:rPr>
        <w:t>имеет</w:t>
      </w:r>
      <w:r>
        <w:rPr>
          <w:rFonts w:ascii="Times New Roman" w:eastAsia="Times New Roman" w:hAnsi="Times New Roman" w:cs="Times New Roman"/>
        </w:rPr>
        <w:t xml:space="preserve"> </w:t>
      </w:r>
      <w:r>
        <w:rPr>
          <w:rFonts w:ascii="Times New Roman" w:eastAsia="Times New Roman" w:hAnsi="Times New Roman" w:cs="Times New Roman"/>
        </w:rPr>
        <w:t xml:space="preserve">действующее </w:t>
      </w:r>
      <w:r>
        <w:rPr>
          <w:rFonts w:ascii="Times New Roman" w:eastAsia="Times New Roman" w:hAnsi="Times New Roman" w:cs="Times New Roman"/>
        </w:rPr>
        <w:t>водит</w:t>
      </w:r>
      <w:r>
        <w:rPr>
          <w:rFonts w:ascii="Times New Roman" w:eastAsia="Times New Roman" w:hAnsi="Times New Roman" w:cs="Times New Roman"/>
        </w:rPr>
        <w:t>ельское удостоверение №</w:t>
      </w:r>
      <w:r>
        <w:rPr>
          <w:rFonts w:ascii="Times New Roman" w:eastAsia="Times New Roman" w:hAnsi="Times New Roman" w:cs="Times New Roman"/>
        </w:rPr>
        <w:t>9916358900</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справке о результатах проверки привлекаемого лица по </w:t>
      </w:r>
      <w:r>
        <w:rPr>
          <w:rFonts w:ascii="Times New Roman" w:eastAsia="Times New Roman" w:hAnsi="Times New Roman" w:cs="Times New Roman"/>
        </w:rPr>
        <w:t>ФИС ГИБДД-М</w:t>
      </w:r>
      <w:r>
        <w:rPr>
          <w:rFonts w:ascii="Times New Roman" w:eastAsia="Times New Roman" w:hAnsi="Times New Roman" w:cs="Times New Roman"/>
        </w:rPr>
        <w:t xml:space="preserve"> </w:t>
      </w:r>
      <w:r>
        <w:rPr>
          <w:rFonts w:ascii="Times New Roman" w:eastAsia="Times New Roman" w:hAnsi="Times New Roman" w:cs="Times New Roman"/>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9"/>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Исмаилова</w:t>
      </w:r>
      <w:r>
        <w:rPr>
          <w:rFonts w:ascii="Times New Roman" w:eastAsia="Times New Roman" w:hAnsi="Times New Roman" w:cs="Times New Roman"/>
        </w:rPr>
        <w:t xml:space="preserve"> З.В.</w:t>
      </w:r>
      <w:r>
        <w:rPr>
          <w:rFonts w:ascii="Times New Roman" w:eastAsia="Times New Roman" w:hAnsi="Times New Roman" w:cs="Times New Roman"/>
        </w:rPr>
        <w:t xml:space="preserve"> мировой судья квалифицирует по ч.1 ст.12.26 КоАП РФ - </w:t>
      </w:r>
      <w:r>
        <w:rPr>
          <w:rFonts w:ascii="Times New Roman" w:eastAsia="Times New Roman" w:hAnsi="Times New Roman" w:cs="Times New Roman"/>
        </w:rPr>
        <w:t xml:space="preserve">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rPr>
          <w:t>требования</w:t>
        </w:r>
      </w:hyperlink>
      <w:r>
        <w:rPr>
          <w:rFonts w:ascii="Times New Roman" w:eastAsia="Times New Roman" w:hAnsi="Times New Roman" w:cs="Times New Roman"/>
        </w:rPr>
        <w:t xml:space="preserve"> уполномоченного </w:t>
      </w:r>
      <w:hyperlink r:id="rId4" w:anchor="/document/12182530/entry/130114" w:history="1">
        <w:r>
          <w:rPr>
            <w:rFonts w:ascii="Times New Roman" w:eastAsia="Times New Roman" w:hAnsi="Times New Roman" w:cs="Times New Roman"/>
            <w:color w:val="0000EE"/>
          </w:rPr>
          <w:t>должностного лица</w:t>
        </w:r>
      </w:hyperlink>
      <w:r>
        <w:rPr>
          <w:rFonts w:ascii="Times New Roman" w:eastAsia="Times New Roman" w:hAnsi="Times New Roman" w:cs="Times New Roman"/>
        </w:rPr>
        <w:t xml:space="preserve"> о прохождении </w:t>
      </w:r>
      <w:hyperlink r:id="rId4" w:anchor="/document/405547109/entry/1000" w:history="1">
        <w:r>
          <w:rPr>
            <w:rFonts w:ascii="Times New Roman" w:eastAsia="Times New Roman" w:hAnsi="Times New Roman" w:cs="Times New Roman"/>
            <w:color w:val="0000EE"/>
          </w:rPr>
          <w:t>медицинского освидетельствования</w:t>
        </w:r>
      </w:hyperlink>
      <w:r>
        <w:rPr>
          <w:rFonts w:ascii="Times New Roman" w:eastAsia="Times New Roman" w:hAnsi="Times New Roman" w:cs="Times New Roman"/>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rPr>
          <w:t>уголовно наказуемого</w:t>
        </w:r>
      </w:hyperlink>
      <w:r>
        <w:rPr>
          <w:rFonts w:ascii="Times New Roman" w:eastAsia="Times New Roman" w:hAnsi="Times New Roman" w:cs="Times New Roman"/>
        </w:rPr>
        <w:t xml:space="preserve"> деяния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pPr>
      <w:r>
        <w:rPr>
          <w:rFonts w:ascii="Times New Roman" w:eastAsia="Times New Roman" w:hAnsi="Times New Roman" w:cs="Times New Roman"/>
        </w:rPr>
        <w:t>Исмаиловым</w:t>
      </w:r>
      <w:r>
        <w:rPr>
          <w:rFonts w:ascii="Times New Roman" w:eastAsia="Times New Roman" w:hAnsi="Times New Roman" w:cs="Times New Roman"/>
        </w:rPr>
        <w:t xml:space="preserve"> З.В.</w:t>
      </w:r>
      <w:r>
        <w:rPr>
          <w:rFonts w:ascii="Times New Roman" w:eastAsia="Times New Roman" w:hAnsi="Times New Roman" w:cs="Times New Roman"/>
        </w:rPr>
        <w:t xml:space="preserve"> совершено правонарушение в сфере безопасности дорожного движения, </w:t>
      </w:r>
      <w:r>
        <w:rPr>
          <w:rFonts w:ascii="Times New Roman" w:eastAsia="Times New Roman" w:hAnsi="Times New Roman" w:cs="Times New Roman"/>
        </w:rPr>
        <w:t>неоднократно привлекался к административной ответственности за нарушение ПДД РФ.</w:t>
      </w:r>
    </w:p>
    <w:p>
      <w:pPr>
        <w:spacing w:before="0" w:after="0"/>
        <w:ind w:firstLine="708"/>
        <w:jc w:val="both"/>
      </w:pPr>
      <w:r>
        <w:rPr>
          <w:rFonts w:ascii="Times New Roman" w:eastAsia="Times New Roman" w:hAnsi="Times New Roman" w:cs="Times New Roman"/>
        </w:rPr>
        <w:t>Обстоятельств, смягчающих</w:t>
      </w:r>
      <w:r>
        <w:rPr>
          <w:rFonts w:ascii="Times New Roman" w:eastAsia="Times New Roman" w:hAnsi="Times New Roman" w:cs="Times New Roman"/>
        </w:rPr>
        <w:t xml:space="preserve"> </w:t>
      </w:r>
      <w:r>
        <w:rPr>
          <w:rFonts w:ascii="Times New Roman" w:eastAsia="Times New Roman" w:hAnsi="Times New Roman" w:cs="Times New Roman"/>
        </w:rPr>
        <w:t xml:space="preserve">и отягчающих </w:t>
      </w:r>
      <w:r>
        <w:rPr>
          <w:rFonts w:ascii="Times New Roman" w:eastAsia="Times New Roman" w:hAnsi="Times New Roman" w:cs="Times New Roman"/>
        </w:rPr>
        <w:t>административную ответственность, не установлено.</w:t>
      </w:r>
    </w:p>
    <w:p>
      <w:pPr>
        <w:spacing w:before="0" w:after="0"/>
        <w:ind w:firstLine="708"/>
        <w:jc w:val="both"/>
      </w:pPr>
      <w:r>
        <w:rPr>
          <w:rFonts w:ascii="Times New Roman" w:eastAsia="Times New Roman" w:hAnsi="Times New Roman" w:cs="Times New Roman"/>
        </w:rPr>
        <w:t>На основании изложенного,</w:t>
      </w:r>
      <w:r>
        <w:rPr>
          <w:rFonts w:ascii="Times New Roman" w:eastAsia="Times New Roman" w:hAnsi="Times New Roman" w:cs="Times New Roman"/>
          <w:b/>
          <w:bCs/>
        </w:rPr>
        <w:t xml:space="preserve"> </w:t>
      </w:r>
      <w:r>
        <w:rPr>
          <w:rFonts w:ascii="Times New Roman" w:eastAsia="Times New Roman" w:hAnsi="Times New Roman" w:cs="Times New Roman"/>
        </w:rPr>
        <w:t xml:space="preserve">руководствуясь ст.ст.23.1, 29.10 </w:t>
      </w:r>
      <w:r>
        <w:rPr>
          <w:rFonts w:ascii="Times New Roman" w:eastAsia="Times New Roman" w:hAnsi="Times New Roman" w:cs="Times New Roman"/>
        </w:rPr>
        <w:t>КоАП РФ</w:t>
      </w:r>
      <w:r>
        <w:rPr>
          <w:rFonts w:ascii="Times New Roman" w:eastAsia="Times New Roman" w:hAnsi="Times New Roman" w:cs="Times New Roman"/>
        </w:rPr>
        <w:t xml:space="preserve">, мировой судья, </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ind w:firstLine="709"/>
        <w:jc w:val="center"/>
      </w:pPr>
    </w:p>
    <w:p>
      <w:pPr>
        <w:spacing w:before="0" w:after="0"/>
        <w:ind w:firstLine="709"/>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Исмаилова</w:t>
      </w:r>
      <w:r>
        <w:rPr>
          <w:rFonts w:ascii="Times New Roman" w:eastAsia="Times New Roman" w:hAnsi="Times New Roman" w:cs="Times New Roman"/>
        </w:rPr>
        <w:t xml:space="preserve"> </w:t>
      </w:r>
      <w:r>
        <w:rPr>
          <w:rFonts w:ascii="Times New Roman" w:eastAsia="Times New Roman" w:hAnsi="Times New Roman" w:cs="Times New Roman"/>
        </w:rPr>
        <w:t>Захида</w:t>
      </w:r>
      <w:r>
        <w:rPr>
          <w:rFonts w:ascii="Times New Roman" w:eastAsia="Times New Roman" w:hAnsi="Times New Roman" w:cs="Times New Roman"/>
        </w:rPr>
        <w:t xml:space="preserve"> </w:t>
      </w:r>
      <w:r>
        <w:rPr>
          <w:rFonts w:ascii="Times New Roman" w:eastAsia="Times New Roman" w:hAnsi="Times New Roman" w:cs="Times New Roman"/>
        </w:rPr>
        <w:t>Вахидовича</w:t>
      </w:r>
      <w:r>
        <w:rPr>
          <w:rFonts w:ascii="Times New Roman" w:eastAsia="Times New Roman" w:hAnsi="Times New Roman" w:cs="Times New Roman"/>
        </w:rPr>
        <w:t xml:space="preserve"> виновным</w:t>
      </w:r>
      <w:r>
        <w:rPr>
          <w:rFonts w:ascii="Times New Roman" w:eastAsia="Times New Roman" w:hAnsi="Times New Roman" w:cs="Times New Roman"/>
        </w:rPr>
        <w:t xml:space="preserve"> в совершении административного правонарушения, предусмотренного ч.1 ст.12.26 </w:t>
      </w:r>
      <w:r>
        <w:rPr>
          <w:rFonts w:ascii="Times New Roman" w:eastAsia="Times New Roman" w:hAnsi="Times New Roman" w:cs="Times New Roman"/>
        </w:rPr>
        <w:t>КоАП РФ и назначить е</w:t>
      </w:r>
      <w:r>
        <w:rPr>
          <w:rFonts w:ascii="Times New Roman" w:eastAsia="Times New Roman" w:hAnsi="Times New Roman" w:cs="Times New Roman"/>
        </w:rPr>
        <w:t>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45 000</w:t>
      </w:r>
      <w:r>
        <w:rPr>
          <w:rFonts w:ascii="Times New Roman" w:eastAsia="Times New Roman" w:hAnsi="Times New Roman" w:cs="Times New Roman"/>
        </w:rPr>
        <w:t xml:space="preserve"> рублей с лишением права управления транспор</w:t>
      </w:r>
      <w:r>
        <w:rPr>
          <w:rFonts w:ascii="Times New Roman" w:eastAsia="Times New Roman" w:hAnsi="Times New Roman" w:cs="Times New Roman"/>
        </w:rPr>
        <w:t>тными средствами на срок 1 год 6</w:t>
      </w:r>
      <w:r>
        <w:rPr>
          <w:rFonts w:ascii="Times New Roman" w:eastAsia="Times New Roman" w:hAnsi="Times New Roman" w:cs="Times New Roman"/>
        </w:rPr>
        <w:t xml:space="preserve"> месяцев.</w:t>
      </w:r>
    </w:p>
    <w:p>
      <w:pPr>
        <w:spacing w:before="0" w:after="0"/>
        <w:ind w:firstLine="709"/>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Fonts w:ascii="Times New Roman" w:eastAsia="Times New Roman" w:hAnsi="Times New Roman" w:cs="Times New Roman"/>
        </w:rPr>
        <w:t>ОГИБДД МО МВД России по ХМАО-Югре</w:t>
      </w:r>
      <w:r>
        <w:rPr>
          <w:rFonts w:ascii="Times New Roman" w:eastAsia="Times New Roman" w:hAnsi="Times New Roman" w:cs="Times New Roman"/>
        </w:rPr>
        <w:t>, для исполнения.</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09"/>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rPr>
          <w:t>статьей 31.5</w:t>
        </w:r>
      </w:hyperlink>
      <w:r>
        <w:rPr>
          <w:rFonts w:ascii="Times New Roman" w:eastAsia="Times New Roman" w:hAnsi="Times New Roman" w:cs="Times New Roman"/>
        </w:rPr>
        <w:t xml:space="preserve"> КоАП РФ.</w:t>
      </w:r>
    </w:p>
    <w:p>
      <w:pPr>
        <w:spacing w:before="0" w:after="0"/>
        <w:ind w:firstLine="709"/>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w:t>
      </w:r>
      <w:r>
        <w:rPr>
          <w:rFonts w:ascii="Times New Roman" w:eastAsia="Times New Roman" w:hAnsi="Times New Roman" w:cs="Times New Roman"/>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 xml:space="preserve">Получатель: УФК по Ханты -Мансийскому автономному округу - Югре (УМВД </w:t>
      </w:r>
      <w:r>
        <w:rPr>
          <w:rFonts w:ascii="Times New Roman" w:eastAsia="Times New Roman" w:hAnsi="Times New Roman" w:cs="Times New Roman"/>
        </w:rPr>
        <w:t>России по ХМАО-Югре</w:t>
      </w:r>
      <w:r>
        <w:rPr>
          <w:rFonts w:ascii="Times New Roman" w:eastAsia="Times New Roman" w:hAnsi="Times New Roman" w:cs="Times New Roman"/>
        </w:rPr>
        <w:t>, МОМВД «Ханты-Мансийский»</w:t>
      </w:r>
      <w:r>
        <w:rPr>
          <w:rFonts w:ascii="Times New Roman" w:eastAsia="Times New Roman" w:hAnsi="Times New Roman" w:cs="Times New Roman"/>
        </w:rPr>
        <w:t>) ОКТМО 718</w:t>
      </w:r>
      <w:r>
        <w:rPr>
          <w:rFonts w:ascii="Times New Roman" w:eastAsia="Times New Roman" w:hAnsi="Times New Roman" w:cs="Times New Roman"/>
        </w:rPr>
        <w:t xml:space="preserve">29000 </w:t>
      </w:r>
      <w:r>
        <w:rPr>
          <w:rFonts w:ascii="Times New Roman" w:eastAsia="Times New Roman" w:hAnsi="Times New Roman" w:cs="Times New Roman"/>
        </w:rPr>
        <w:t>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w:t>
      </w:r>
      <w:r>
        <w:rPr>
          <w:rFonts w:ascii="Times New Roman" w:eastAsia="Times New Roman" w:hAnsi="Times New Roman" w:cs="Times New Roman"/>
        </w:rPr>
        <w:t>кор</w:t>
      </w:r>
      <w:r>
        <w:rPr>
          <w:rFonts w:ascii="Times New Roman" w:eastAsia="Times New Roman" w:hAnsi="Times New Roman" w:cs="Times New Roman"/>
        </w:rPr>
        <w:t>./с</w:t>
      </w:r>
      <w:r>
        <w:rPr>
          <w:rFonts w:ascii="Times New Roman" w:eastAsia="Times New Roman" w:hAnsi="Times New Roman" w:cs="Times New Roman"/>
        </w:rPr>
        <w:t xml:space="preserve"> </w:t>
      </w:r>
      <w:r>
        <w:rPr>
          <w:rFonts w:ascii="Times New Roman" w:eastAsia="Times New Roman" w:hAnsi="Times New Roman" w:cs="Times New Roman"/>
        </w:rPr>
        <w:t>401</w:t>
      </w:r>
      <w:r>
        <w:rPr>
          <w:rFonts w:ascii="Times New Roman" w:eastAsia="Times New Roman" w:hAnsi="Times New Roman" w:cs="Times New Roman"/>
        </w:rPr>
        <w:t> </w:t>
      </w:r>
      <w:r>
        <w:rPr>
          <w:rFonts w:ascii="Times New Roman" w:eastAsia="Times New Roman" w:hAnsi="Times New Roman" w:cs="Times New Roman"/>
        </w:rPr>
        <w:t>028</w:t>
      </w:r>
      <w:r>
        <w:rPr>
          <w:rFonts w:ascii="Times New Roman" w:eastAsia="Times New Roman" w:hAnsi="Times New Roman" w:cs="Times New Roman"/>
        </w:rPr>
        <w:t> </w:t>
      </w:r>
      <w:r>
        <w:rPr>
          <w:rFonts w:ascii="Times New Roman" w:eastAsia="Times New Roman" w:hAnsi="Times New Roman" w:cs="Times New Roman"/>
        </w:rPr>
        <w:t xml:space="preserve">10245370000007 </w:t>
      </w:r>
      <w:r>
        <w:rPr>
          <w:rFonts w:ascii="Times New Roman" w:eastAsia="Times New Roman" w:hAnsi="Times New Roman" w:cs="Times New Roman"/>
        </w:rPr>
        <w:t xml:space="preserve">р/с 03100643000000018700 </w:t>
      </w:r>
      <w:r>
        <w:rPr>
          <w:rFonts w:ascii="Times New Roman" w:eastAsia="Times New Roman" w:hAnsi="Times New Roman" w:cs="Times New Roman"/>
        </w:rPr>
        <w:t xml:space="preserve">банк получателя </w:t>
      </w:r>
      <w:r>
        <w:rPr>
          <w:rFonts w:ascii="Times New Roman" w:eastAsia="Times New Roman" w:hAnsi="Times New Roman" w:cs="Times New Roman"/>
        </w:rPr>
        <w:t>О</w:t>
      </w:r>
      <w:r>
        <w:rPr>
          <w:rFonts w:ascii="Times New Roman" w:eastAsia="Times New Roman" w:hAnsi="Times New Roman" w:cs="Times New Roman"/>
        </w:rPr>
        <w:t>КЦ</w:t>
      </w:r>
      <w:r>
        <w:rPr>
          <w:rFonts w:ascii="Times New Roman" w:eastAsia="Times New Roman" w:hAnsi="Times New Roman" w:cs="Times New Roman"/>
        </w:rPr>
        <w:t xml:space="preserve"> №8 </w:t>
      </w:r>
      <w:r>
        <w:rPr>
          <w:rFonts w:ascii="Times New Roman" w:eastAsia="Times New Roman" w:hAnsi="Times New Roman" w:cs="Times New Roman"/>
        </w:rPr>
        <w:t xml:space="preserve">УГУ Банка России//УФК по ХМАО-Югре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КБК 18811601123010001140 БИК 007162163 УИН </w:t>
      </w:r>
      <w:r>
        <w:rPr>
          <w:rFonts w:ascii="Times New Roman" w:eastAsia="Times New Roman" w:hAnsi="Times New Roman" w:cs="Times New Roman"/>
        </w:rPr>
        <w:t>1881048626025000</w:t>
      </w:r>
      <w:r>
        <w:rPr>
          <w:rFonts w:ascii="Times New Roman" w:eastAsia="Times New Roman" w:hAnsi="Times New Roman" w:cs="Times New Roman"/>
        </w:rPr>
        <w:t>1010</w:t>
      </w:r>
    </w:p>
    <w:p>
      <w:pPr>
        <w:spacing w:before="0" w:after="0"/>
        <w:ind w:firstLine="709"/>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w:t>
      </w:r>
      <w:r>
        <w:rPr>
          <w:rFonts w:ascii="Times New Roman" w:eastAsia="Times New Roman" w:hAnsi="Times New Roman" w:cs="Times New Roman"/>
        </w:rPr>
        <w:t>ирового судью</w:t>
      </w:r>
      <w:r>
        <w:rPr>
          <w:rFonts w:ascii="Times New Roman" w:eastAsia="Times New Roman" w:hAnsi="Times New Roman" w:cs="Times New Roman"/>
        </w:rPr>
        <w:t xml:space="preserve"> в течение 10 дней</w:t>
      </w:r>
      <w:r>
        <w:rPr>
          <w:rFonts w:ascii="Times New Roman" w:eastAsia="Times New Roman" w:hAnsi="Times New Roman" w:cs="Times New Roman"/>
        </w:rPr>
        <w:t xml:space="preserve"> со дня получения копии постановления.</w:t>
      </w:r>
    </w:p>
    <w:p>
      <w:pPr>
        <w:spacing w:before="0" w:after="0"/>
        <w:jc w:val="both"/>
      </w:pP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 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w:t>
      </w:r>
      <w:r>
        <w:rPr>
          <w:rFonts w:ascii="Times New Roman" w:eastAsia="Times New Roman" w:hAnsi="Times New Roman" w:cs="Times New Roman"/>
        </w:rPr>
        <w:t xml:space="preserve"> </w:t>
      </w:r>
      <w:r>
        <w:rPr>
          <w:rFonts w:ascii="Times New Roman" w:eastAsia="Times New Roman" w:hAnsi="Times New Roman" w:cs="Times New Roman"/>
        </w:rPr>
        <w:t>Миненко</w:t>
      </w: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65486"/>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5rplc-9">
    <w:name w:val="cat-UserDefined grp-35 rplc-9"/>
    <w:basedOn w:val="DefaultParagraphFont"/>
  </w:style>
  <w:style w:type="character" w:customStyle="1" w:styleId="cat-UserDefinedgrp-36rplc-17">
    <w:name w:val="cat-UserDefined grp-36 rplc-17"/>
    <w:basedOn w:val="DefaultParagraphFont"/>
  </w:style>
  <w:style w:type="character" w:customStyle="1" w:styleId="cat-UserDefinedgrp-37rplc-18">
    <w:name w:val="cat-UserDefined grp-37 rplc-1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file:///J:\judge_4\&#1051;&#1086;&#1089;&#1077;&#1074;%20&#1072;&#1076;&#1084;\02.09.13\02.09.13.%2020.25%20%20&#1055;&#1091;&#1094;%20%20%20&#1043;%20%20&#1055;&#1056;&#1054;&#1045;&#1050;&#1058;.docx"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A1E1E28-B0DF-41F1-AF8D-47B4C09FB402}"/>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